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02E" w:rsidRPr="0088002E" w:rsidRDefault="0088002E" w:rsidP="0088002E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88002E">
        <w:rPr>
          <w:rStyle w:val="af6"/>
          <w:rFonts w:ascii="Times New Roman" w:hAnsi="Times New Roman" w:cs="Times New Roman"/>
          <w:sz w:val="24"/>
          <w:szCs w:val="24"/>
        </w:rPr>
        <w:t>БЕКІТЕМІН</w:t>
      </w:r>
      <w:r>
        <w:rPr>
          <w:rFonts w:ascii="Times New Roman" w:hAnsi="Times New Roman" w:cs="Times New Roman"/>
          <w:sz w:val="24"/>
          <w:szCs w:val="24"/>
        </w:rPr>
        <w:br/>
        <w:t>«Ж</w:t>
      </w:r>
      <w:r>
        <w:rPr>
          <w:rFonts w:ascii="Times New Roman" w:hAnsi="Times New Roman" w:cs="Times New Roman"/>
          <w:sz w:val="24"/>
          <w:szCs w:val="24"/>
          <w:lang w:val="kk-KZ"/>
        </w:rPr>
        <w:t>ТжСК</w:t>
      </w:r>
      <w:r w:rsidRPr="0088002E">
        <w:rPr>
          <w:rFonts w:ascii="Times New Roman" w:hAnsi="Times New Roman" w:cs="Times New Roman"/>
          <w:sz w:val="24"/>
          <w:szCs w:val="24"/>
        </w:rPr>
        <w:t xml:space="preserve">» КММ </w:t>
      </w:r>
    </w:p>
    <w:p w:rsidR="00563F4C" w:rsidRDefault="0088002E" w:rsidP="0088002E">
      <w:pPr>
        <w:pStyle w:val="a9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8002E">
        <w:rPr>
          <w:rFonts w:ascii="Times New Roman" w:hAnsi="Times New Roman" w:cs="Times New Roman"/>
          <w:sz w:val="24"/>
          <w:szCs w:val="24"/>
          <w:lang w:val="ru-RU"/>
        </w:rPr>
        <w:t>директорының</w:t>
      </w:r>
      <w:proofErr w:type="spellEnd"/>
      <w:r w:rsidRPr="008800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8002E">
        <w:rPr>
          <w:rFonts w:ascii="Times New Roman" w:hAnsi="Times New Roman" w:cs="Times New Roman"/>
          <w:sz w:val="24"/>
          <w:szCs w:val="24"/>
          <w:lang w:val="ru-RU"/>
        </w:rPr>
        <w:t>м.а</w:t>
      </w:r>
      <w:proofErr w:type="spellEnd"/>
      <w:r w:rsidRPr="0088002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8002E">
        <w:rPr>
          <w:rFonts w:ascii="Times New Roman" w:hAnsi="Times New Roman" w:cs="Times New Roman"/>
          <w:sz w:val="24"/>
          <w:szCs w:val="24"/>
          <w:lang w:val="ru-RU"/>
        </w:rPr>
        <w:br/>
        <w:t xml:space="preserve">__________ </w:t>
      </w:r>
      <w:proofErr w:type="spellStart"/>
      <w:r w:rsidRPr="0088002E">
        <w:rPr>
          <w:rFonts w:ascii="Times New Roman" w:hAnsi="Times New Roman" w:cs="Times New Roman"/>
          <w:sz w:val="24"/>
          <w:szCs w:val="24"/>
          <w:lang w:val="ru-RU"/>
        </w:rPr>
        <w:t>Арысов</w:t>
      </w:r>
      <w:proofErr w:type="spellEnd"/>
      <w:r w:rsidRPr="008800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8002E">
        <w:rPr>
          <w:rFonts w:ascii="Times New Roman" w:hAnsi="Times New Roman" w:cs="Times New Roman"/>
          <w:sz w:val="24"/>
          <w:szCs w:val="24"/>
          <w:lang w:val="ru-RU"/>
        </w:rPr>
        <w:t>Б.Қ.</w:t>
      </w:r>
      <w:r w:rsidRPr="0088002E">
        <w:rPr>
          <w:rFonts w:ascii="Times New Roman" w:hAnsi="Times New Roman" w:cs="Times New Roman"/>
          <w:sz w:val="24"/>
          <w:szCs w:val="24"/>
          <w:lang w:val="ru-RU"/>
        </w:rPr>
        <w:br/>
        <w:t>«</w:t>
      </w:r>
      <w:proofErr w:type="gramEnd"/>
      <w:r w:rsidRPr="0088002E">
        <w:rPr>
          <w:rFonts w:ascii="Times New Roman" w:hAnsi="Times New Roman" w:cs="Times New Roman"/>
          <w:sz w:val="24"/>
          <w:szCs w:val="24"/>
          <w:lang w:val="ru-RU"/>
        </w:rPr>
        <w:t>___» _________ 2025 ж.</w:t>
      </w:r>
    </w:p>
    <w:p w:rsidR="0088002E" w:rsidRDefault="0088002E" w:rsidP="0088002E">
      <w:pPr>
        <w:pStyle w:val="a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88002E" w:rsidRDefault="0088002E" w:rsidP="0088002E">
      <w:pPr>
        <w:pStyle w:val="a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88002E" w:rsidRDefault="0088002E" w:rsidP="0088002E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</w:p>
    <w:p w:rsidR="0088002E" w:rsidRDefault="0088002E" w:rsidP="0088002E">
      <w:pPr>
        <w:rPr>
          <w:lang w:val="ru-RU"/>
        </w:rPr>
      </w:pPr>
      <w:bookmarkStart w:id="0" w:name="_GoBack"/>
      <w:bookmarkEnd w:id="0"/>
    </w:p>
    <w:p w:rsidR="0088002E" w:rsidRPr="00A35463" w:rsidRDefault="00A35463" w:rsidP="00A35463">
      <w:pPr>
        <w:tabs>
          <w:tab w:val="left" w:pos="2265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35463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proofErr w:type="spellStart"/>
      <w:r w:rsidRPr="00A35463">
        <w:rPr>
          <w:rFonts w:ascii="Times New Roman" w:hAnsi="Times New Roman" w:cs="Times New Roman"/>
          <w:b/>
          <w:sz w:val="24"/>
          <w:szCs w:val="24"/>
          <w:lang w:val="ru-RU"/>
        </w:rPr>
        <w:t>Жезқазған</w:t>
      </w:r>
      <w:proofErr w:type="spellEnd"/>
      <w:r w:rsidRPr="00A3546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технология </w:t>
      </w:r>
      <w:proofErr w:type="spellStart"/>
      <w:r w:rsidRPr="00A35463">
        <w:rPr>
          <w:rFonts w:ascii="Times New Roman" w:hAnsi="Times New Roman" w:cs="Times New Roman"/>
          <w:b/>
          <w:sz w:val="24"/>
          <w:szCs w:val="24"/>
          <w:lang w:val="ru-RU"/>
        </w:rPr>
        <w:t>және</w:t>
      </w:r>
      <w:proofErr w:type="spellEnd"/>
      <w:r w:rsidRPr="00A3546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сервис </w:t>
      </w:r>
      <w:proofErr w:type="spellStart"/>
      <w:r w:rsidRPr="00A35463">
        <w:rPr>
          <w:rFonts w:ascii="Times New Roman" w:hAnsi="Times New Roman" w:cs="Times New Roman"/>
          <w:b/>
          <w:sz w:val="24"/>
          <w:szCs w:val="24"/>
          <w:lang w:val="ru-RU"/>
        </w:rPr>
        <w:t>колледжі</w:t>
      </w:r>
      <w:proofErr w:type="spellEnd"/>
      <w:r w:rsidRPr="00A35463">
        <w:rPr>
          <w:rFonts w:ascii="Times New Roman" w:hAnsi="Times New Roman" w:cs="Times New Roman"/>
          <w:b/>
          <w:sz w:val="24"/>
          <w:szCs w:val="24"/>
          <w:lang w:val="ru-RU"/>
        </w:rPr>
        <w:t xml:space="preserve">» КММ </w:t>
      </w:r>
      <w:proofErr w:type="spellStart"/>
      <w:r w:rsidRPr="00A35463">
        <w:rPr>
          <w:rFonts w:ascii="Times New Roman" w:hAnsi="Times New Roman" w:cs="Times New Roman"/>
          <w:b/>
          <w:sz w:val="24"/>
          <w:szCs w:val="24"/>
          <w:lang w:val="ru-RU"/>
        </w:rPr>
        <w:t>бойынша</w:t>
      </w:r>
      <w:proofErr w:type="spellEnd"/>
      <w:r w:rsidRPr="00A35463">
        <w:rPr>
          <w:rFonts w:ascii="Times New Roman" w:hAnsi="Times New Roman" w:cs="Times New Roman"/>
          <w:b/>
          <w:sz w:val="24"/>
          <w:szCs w:val="24"/>
          <w:lang w:val="ru-RU"/>
        </w:rPr>
        <w:br/>
        <w:t xml:space="preserve">2025–2026 </w:t>
      </w:r>
      <w:proofErr w:type="spellStart"/>
      <w:r w:rsidRPr="00A35463">
        <w:rPr>
          <w:rFonts w:ascii="Times New Roman" w:hAnsi="Times New Roman" w:cs="Times New Roman"/>
          <w:b/>
          <w:sz w:val="24"/>
          <w:szCs w:val="24"/>
          <w:lang w:val="ru-RU"/>
        </w:rPr>
        <w:t>оқу</w:t>
      </w:r>
      <w:proofErr w:type="spellEnd"/>
      <w:r w:rsidRPr="00A3546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A35463">
        <w:rPr>
          <w:rFonts w:ascii="Times New Roman" w:hAnsi="Times New Roman" w:cs="Times New Roman"/>
          <w:b/>
          <w:sz w:val="24"/>
          <w:szCs w:val="24"/>
          <w:lang w:val="ru-RU"/>
        </w:rPr>
        <w:t>жылына</w:t>
      </w:r>
      <w:proofErr w:type="spellEnd"/>
      <w:r w:rsidRPr="00A3546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A35463">
        <w:rPr>
          <w:rFonts w:ascii="Times New Roman" w:hAnsi="Times New Roman" w:cs="Times New Roman"/>
          <w:b/>
          <w:sz w:val="24"/>
          <w:szCs w:val="24"/>
          <w:lang w:val="ru-RU"/>
        </w:rPr>
        <w:t>арналған</w:t>
      </w:r>
      <w:proofErr w:type="spellEnd"/>
      <w:r w:rsidRPr="00A35463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proofErr w:type="spellStart"/>
      <w:r w:rsidRPr="00A35463">
        <w:rPr>
          <w:rFonts w:ascii="Times New Roman" w:hAnsi="Times New Roman" w:cs="Times New Roman"/>
          <w:b/>
          <w:sz w:val="24"/>
          <w:szCs w:val="24"/>
          <w:lang w:val="ru-RU"/>
        </w:rPr>
        <w:t>оқу-өндірістік</w:t>
      </w:r>
      <w:proofErr w:type="spellEnd"/>
      <w:r w:rsidRPr="00A3546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A35463">
        <w:rPr>
          <w:rFonts w:ascii="Times New Roman" w:hAnsi="Times New Roman" w:cs="Times New Roman"/>
          <w:b/>
          <w:sz w:val="24"/>
          <w:szCs w:val="24"/>
          <w:lang w:val="ru-RU"/>
        </w:rPr>
        <w:t>жұмыс</w:t>
      </w:r>
      <w:proofErr w:type="spellEnd"/>
      <w:r w:rsidRPr="00A3546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A35463">
        <w:rPr>
          <w:rFonts w:ascii="Times New Roman" w:hAnsi="Times New Roman" w:cs="Times New Roman"/>
          <w:b/>
          <w:sz w:val="24"/>
          <w:szCs w:val="24"/>
          <w:lang w:val="ru-RU"/>
        </w:rPr>
        <w:t>жоспары</w:t>
      </w:r>
      <w:proofErr w:type="spellEnd"/>
    </w:p>
    <w:tbl>
      <w:tblPr>
        <w:tblW w:w="10207" w:type="dxa"/>
        <w:tblCellSpacing w:w="15" w:type="dxa"/>
        <w:tblInd w:w="-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602"/>
        <w:gridCol w:w="1454"/>
        <w:gridCol w:w="4584"/>
      </w:tblGrid>
      <w:tr w:rsidR="0088002E" w:rsidRPr="00A35463" w:rsidTr="0088002E">
        <w:trPr>
          <w:tblHeader/>
          <w:tblCellSpacing w:w="15" w:type="dxa"/>
        </w:trPr>
        <w:tc>
          <w:tcPr>
            <w:tcW w:w="522" w:type="dxa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354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№</w:t>
            </w:r>
          </w:p>
        </w:tc>
        <w:tc>
          <w:tcPr>
            <w:tcW w:w="3572" w:type="dxa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A354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Іс-шаралар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A354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Мерзімі</w:t>
            </w:r>
            <w:proofErr w:type="spellEnd"/>
          </w:p>
        </w:tc>
        <w:tc>
          <w:tcPr>
            <w:tcW w:w="4539" w:type="dxa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A354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Жауаптылар</w:t>
            </w:r>
            <w:proofErr w:type="spellEnd"/>
          </w:p>
        </w:tc>
      </w:tr>
      <w:tr w:rsidR="0088002E" w:rsidRPr="00A35463" w:rsidTr="0088002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572" w:type="dxa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Оқу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процесінің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кестесін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құрастыру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тамыз</w:t>
            </w:r>
            <w:proofErr w:type="spellEnd"/>
          </w:p>
        </w:tc>
        <w:tc>
          <w:tcPr>
            <w:tcW w:w="4539" w:type="dxa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ОӨЖ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жөніндегі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директордың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м.а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орынбасары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ОЖ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жөніндегі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директордың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м.а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орынбасары</w:t>
            </w:r>
            <w:proofErr w:type="spellEnd"/>
          </w:p>
        </w:tc>
      </w:tr>
      <w:tr w:rsidR="0088002E" w:rsidRPr="00A35463" w:rsidTr="0088002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572" w:type="dxa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Оқу-жоспарлау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құжаттарын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дайындау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тамыз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қыркүйек</w:t>
            </w:r>
            <w:proofErr w:type="spellEnd"/>
          </w:p>
        </w:tc>
        <w:tc>
          <w:tcPr>
            <w:tcW w:w="4539" w:type="dxa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ОӨЖ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жөніндегі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директордың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м.а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орынбасары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ОЖ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жөніндегі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директордың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м.а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орынбасары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әдіскер</w:t>
            </w:r>
            <w:proofErr w:type="spellEnd"/>
          </w:p>
        </w:tc>
      </w:tr>
      <w:tr w:rsidR="0088002E" w:rsidRPr="00A35463" w:rsidTr="0088002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572" w:type="dxa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2024–2025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оқу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жылына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қабылдау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қорытындысын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талдау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тамыз</w:t>
            </w:r>
            <w:proofErr w:type="spellEnd"/>
          </w:p>
        </w:tc>
        <w:tc>
          <w:tcPr>
            <w:tcW w:w="4539" w:type="dxa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ОӨЖ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жөніндегі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директордың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м.а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орынбасары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ТЖ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жөніндегі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орынбасар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ОЖ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жөніндегі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директордың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м.а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орынбасары</w:t>
            </w:r>
            <w:proofErr w:type="spellEnd"/>
          </w:p>
        </w:tc>
      </w:tr>
      <w:tr w:rsidR="0088002E" w:rsidRPr="00A35463" w:rsidTr="0088002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572" w:type="dxa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Дуальды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оқыту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үшжақты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келісімшарт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жасау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қыркүйек</w:t>
            </w:r>
            <w:proofErr w:type="spellEnd"/>
          </w:p>
        </w:tc>
        <w:tc>
          <w:tcPr>
            <w:tcW w:w="4539" w:type="dxa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ОӨЖ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жөніндегі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директордың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м.а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орынбасары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аға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шебер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өндірістік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оқыту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шеберлері</w:t>
            </w:r>
            <w:proofErr w:type="spellEnd"/>
          </w:p>
        </w:tc>
      </w:tr>
      <w:tr w:rsidR="0088002E" w:rsidRPr="00A35463" w:rsidTr="0088002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572" w:type="dxa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Нысаналы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дайындық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екіжақты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келісімшарт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жасау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қыркүйек</w:t>
            </w:r>
            <w:proofErr w:type="spellEnd"/>
          </w:p>
        </w:tc>
        <w:tc>
          <w:tcPr>
            <w:tcW w:w="4539" w:type="dxa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ОӨЖ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жөніндегі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директордың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м.а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орынбасары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аға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шебер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өндірістік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оқыту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шеберлері</w:t>
            </w:r>
            <w:proofErr w:type="spellEnd"/>
          </w:p>
        </w:tc>
      </w:tr>
      <w:tr w:rsidR="0088002E" w:rsidRPr="00A35463" w:rsidTr="0088002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572" w:type="dxa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Сабаққа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қатысуды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бақылау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оқу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жылы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</w:t>
            </w:r>
            <w:proofErr w:type="spellEnd"/>
          </w:p>
        </w:tc>
        <w:tc>
          <w:tcPr>
            <w:tcW w:w="4539" w:type="dxa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ОӨЖ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жөніндегі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директордың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м.а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орынбасары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т.б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8002E" w:rsidRPr="00A35463" w:rsidTr="0088002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572" w:type="dxa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Теориялық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практикалық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сабақтарға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қатысу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оқу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жылы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</w:t>
            </w:r>
            <w:proofErr w:type="spellEnd"/>
          </w:p>
        </w:tc>
        <w:tc>
          <w:tcPr>
            <w:tcW w:w="4539" w:type="dxa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ОӨЖ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жөніндегі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директордың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м.а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орынбасары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әдіскер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аға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шебер</w:t>
            </w:r>
            <w:proofErr w:type="spellEnd"/>
          </w:p>
        </w:tc>
      </w:tr>
      <w:tr w:rsidR="0088002E" w:rsidRPr="00A35463" w:rsidTr="0088002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3572" w:type="dxa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Жылдық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есепті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тапсыру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(2 НК)</w:t>
            </w:r>
          </w:p>
        </w:tc>
        <w:tc>
          <w:tcPr>
            <w:tcW w:w="0" w:type="auto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01.10.2025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дейін</w:t>
            </w:r>
            <w:proofErr w:type="spellEnd"/>
          </w:p>
        </w:tc>
        <w:tc>
          <w:tcPr>
            <w:tcW w:w="4539" w:type="dxa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әкімшілік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кадр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бөлімі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бухгалтер,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әдіскер</w:t>
            </w:r>
            <w:proofErr w:type="spellEnd"/>
          </w:p>
        </w:tc>
      </w:tr>
      <w:tr w:rsidR="0088002E" w:rsidRPr="00A35463" w:rsidTr="0088002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572" w:type="dxa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НОБД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толтыру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оқу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жылы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</w:t>
            </w:r>
            <w:proofErr w:type="spellEnd"/>
          </w:p>
        </w:tc>
        <w:tc>
          <w:tcPr>
            <w:tcW w:w="4539" w:type="dxa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жауапты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қызметкерлер</w:t>
            </w:r>
            <w:proofErr w:type="spellEnd"/>
          </w:p>
        </w:tc>
      </w:tr>
      <w:tr w:rsidR="0088002E" w:rsidRPr="00A35463" w:rsidTr="0088002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572" w:type="dxa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Өндірістік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практикадан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өтуге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келісімшарт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жасау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өтінім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дайындау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оқу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жылы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</w:t>
            </w:r>
            <w:proofErr w:type="spellEnd"/>
          </w:p>
        </w:tc>
        <w:tc>
          <w:tcPr>
            <w:tcW w:w="4539" w:type="dxa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ОӨЖ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орынбасары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аға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шебер</w:t>
            </w:r>
            <w:proofErr w:type="spellEnd"/>
          </w:p>
        </w:tc>
      </w:tr>
      <w:tr w:rsidR="0088002E" w:rsidRPr="00A35463" w:rsidTr="0088002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3572" w:type="dxa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Кәсіби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сынама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өткізу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қараша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қаңтар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наурыз</w:t>
            </w:r>
            <w:proofErr w:type="spellEnd"/>
          </w:p>
        </w:tc>
        <w:tc>
          <w:tcPr>
            <w:tcW w:w="4539" w:type="dxa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әкімшілік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шеберлер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сынып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жетекшілер</w:t>
            </w:r>
            <w:proofErr w:type="spellEnd"/>
          </w:p>
        </w:tc>
      </w:tr>
      <w:tr w:rsidR="0088002E" w:rsidRPr="00A35463" w:rsidTr="0088002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3572" w:type="dxa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Мамандарды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даярлау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жағдайын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талдау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оқу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жылы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</w:t>
            </w:r>
            <w:proofErr w:type="spellEnd"/>
          </w:p>
        </w:tc>
        <w:tc>
          <w:tcPr>
            <w:tcW w:w="4539" w:type="dxa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әкімшілік</w:t>
            </w:r>
            <w:proofErr w:type="spellEnd"/>
          </w:p>
        </w:tc>
      </w:tr>
      <w:tr w:rsidR="0088002E" w:rsidRPr="00A35463" w:rsidTr="0088002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3572" w:type="dxa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Өзара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сабаққа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қатысуды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бақылау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оқу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жылы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</w:t>
            </w:r>
            <w:proofErr w:type="spellEnd"/>
          </w:p>
        </w:tc>
        <w:tc>
          <w:tcPr>
            <w:tcW w:w="4539" w:type="dxa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әкімшілік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аға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шебер</w:t>
            </w:r>
            <w:proofErr w:type="spellEnd"/>
          </w:p>
        </w:tc>
      </w:tr>
      <w:tr w:rsidR="0088002E" w:rsidRPr="00A35463" w:rsidTr="0088002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3572" w:type="dxa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Ашық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сабақтар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өткізу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өндірістік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арнайы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пәндер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оқу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жылы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</w:t>
            </w:r>
            <w:proofErr w:type="spellEnd"/>
          </w:p>
        </w:tc>
        <w:tc>
          <w:tcPr>
            <w:tcW w:w="4539" w:type="dxa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әкімшілік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әдіскер</w:t>
            </w:r>
            <w:proofErr w:type="spellEnd"/>
          </w:p>
        </w:tc>
      </w:tr>
      <w:tr w:rsidR="0088002E" w:rsidRPr="00A35463" w:rsidTr="0088002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3572" w:type="dxa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WorldSkills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2025»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колледжішілік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чемпионатына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дайындық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оқу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жылы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</w:t>
            </w:r>
            <w:proofErr w:type="spellEnd"/>
          </w:p>
        </w:tc>
        <w:tc>
          <w:tcPr>
            <w:tcW w:w="4539" w:type="dxa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әкімшілік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әдіскер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шеберлер</w:t>
            </w:r>
            <w:proofErr w:type="spellEnd"/>
          </w:p>
        </w:tc>
      </w:tr>
      <w:tr w:rsidR="0088002E" w:rsidRPr="00A35463" w:rsidTr="0088002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3572" w:type="dxa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WorldSkills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2025»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өңірлік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чемпионатына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дайындық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оқу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жылы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</w:t>
            </w:r>
            <w:proofErr w:type="spellEnd"/>
          </w:p>
        </w:tc>
        <w:tc>
          <w:tcPr>
            <w:tcW w:w="4539" w:type="dxa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әдіскер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аға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шебер</w:t>
            </w:r>
            <w:proofErr w:type="spellEnd"/>
          </w:p>
        </w:tc>
      </w:tr>
      <w:tr w:rsidR="0088002E" w:rsidRPr="00A35463" w:rsidTr="0088002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3572" w:type="dxa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Әлеуметтік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серіктестермен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кездесу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ұйымдастыру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оқу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жылы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</w:t>
            </w:r>
            <w:proofErr w:type="spellEnd"/>
          </w:p>
        </w:tc>
        <w:tc>
          <w:tcPr>
            <w:tcW w:w="4539" w:type="dxa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ОӨЖ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орынбасары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аға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шебер</w:t>
            </w:r>
            <w:proofErr w:type="spellEnd"/>
          </w:p>
        </w:tc>
      </w:tr>
      <w:tr w:rsidR="0088002E" w:rsidRPr="00A35463" w:rsidTr="0088002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3572" w:type="dxa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Студенттердің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практика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орындарына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экскурсиясы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оқу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жылы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</w:t>
            </w:r>
            <w:proofErr w:type="spellEnd"/>
          </w:p>
        </w:tc>
        <w:tc>
          <w:tcPr>
            <w:tcW w:w="4539" w:type="dxa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жауаптылар</w:t>
            </w:r>
            <w:proofErr w:type="spellEnd"/>
          </w:p>
        </w:tc>
      </w:tr>
      <w:tr w:rsidR="0088002E" w:rsidRPr="00A35463" w:rsidTr="0088002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3572" w:type="dxa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«Колледж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қызметін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трансформациялау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пресс-тур</w:t>
            </w:r>
          </w:p>
        </w:tc>
        <w:tc>
          <w:tcPr>
            <w:tcW w:w="0" w:type="auto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13.03.2026</w:t>
            </w:r>
          </w:p>
        </w:tc>
        <w:tc>
          <w:tcPr>
            <w:tcW w:w="4539" w:type="dxa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әкімшілік</w:t>
            </w:r>
            <w:proofErr w:type="spellEnd"/>
          </w:p>
        </w:tc>
      </w:tr>
      <w:tr w:rsidR="0088002E" w:rsidRPr="00A35463" w:rsidTr="0088002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3572" w:type="dxa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Бітірушілерді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қорытынды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емтиханға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жіберу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мамыр</w:t>
            </w:r>
            <w:proofErr w:type="spellEnd"/>
          </w:p>
        </w:tc>
        <w:tc>
          <w:tcPr>
            <w:tcW w:w="4539" w:type="dxa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әкімшілік</w:t>
            </w:r>
            <w:proofErr w:type="spellEnd"/>
          </w:p>
        </w:tc>
      </w:tr>
      <w:tr w:rsidR="0088002E" w:rsidRPr="00A35463" w:rsidTr="0088002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21</w:t>
            </w:r>
          </w:p>
        </w:tc>
        <w:tc>
          <w:tcPr>
            <w:tcW w:w="3572" w:type="dxa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Өндірістік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оқыту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жағдайын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тексеру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оқу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жылы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</w:t>
            </w:r>
            <w:proofErr w:type="spellEnd"/>
          </w:p>
        </w:tc>
        <w:tc>
          <w:tcPr>
            <w:tcW w:w="4539" w:type="dxa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ОӨЖ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орынбасары</w:t>
            </w:r>
            <w:proofErr w:type="spellEnd"/>
          </w:p>
        </w:tc>
      </w:tr>
      <w:tr w:rsidR="0088002E" w:rsidRPr="00A35463" w:rsidTr="0088002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3572" w:type="dxa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Оқу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құжаттамасын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жүргізуді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бақылау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оқу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жылы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</w:t>
            </w:r>
            <w:proofErr w:type="spellEnd"/>
          </w:p>
        </w:tc>
        <w:tc>
          <w:tcPr>
            <w:tcW w:w="4539" w:type="dxa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ОӨЖ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орынбасары</w:t>
            </w:r>
            <w:proofErr w:type="spellEnd"/>
          </w:p>
        </w:tc>
      </w:tr>
      <w:tr w:rsidR="0088002E" w:rsidRPr="00A35463" w:rsidTr="0088002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3572" w:type="dxa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Өндірістік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оқыту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шеберлерінің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тәжірибесін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жинақтау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оқу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жылы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</w:t>
            </w:r>
            <w:proofErr w:type="spellEnd"/>
          </w:p>
        </w:tc>
        <w:tc>
          <w:tcPr>
            <w:tcW w:w="4539" w:type="dxa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әдіскер</w:t>
            </w:r>
            <w:proofErr w:type="spellEnd"/>
          </w:p>
        </w:tc>
      </w:tr>
      <w:tr w:rsidR="0088002E" w:rsidRPr="00A35463" w:rsidTr="0088002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3572" w:type="dxa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Кәсіби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шеберлік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конкурсын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өткізу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оқу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жылы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</w:t>
            </w:r>
            <w:proofErr w:type="spellEnd"/>
          </w:p>
        </w:tc>
        <w:tc>
          <w:tcPr>
            <w:tcW w:w="4539" w:type="dxa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әдіскер</w:t>
            </w:r>
            <w:proofErr w:type="spellEnd"/>
          </w:p>
        </w:tc>
      </w:tr>
      <w:tr w:rsidR="0088002E" w:rsidRPr="00A35463" w:rsidTr="0088002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3572" w:type="dxa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I–II курс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студенттерін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емтиханға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жіберу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желтоқсан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маусым</w:t>
            </w:r>
            <w:proofErr w:type="spellEnd"/>
          </w:p>
        </w:tc>
        <w:tc>
          <w:tcPr>
            <w:tcW w:w="4539" w:type="dxa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Педагогикалық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кеңес</w:t>
            </w:r>
            <w:proofErr w:type="spellEnd"/>
          </w:p>
        </w:tc>
      </w:tr>
      <w:tr w:rsidR="0088002E" w:rsidRPr="00A35463" w:rsidTr="0088002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3572" w:type="dxa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I–III курс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студенттерінің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оқу-өндірістік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процесін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аяқтау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маусым</w:t>
            </w:r>
            <w:proofErr w:type="spellEnd"/>
          </w:p>
        </w:tc>
        <w:tc>
          <w:tcPr>
            <w:tcW w:w="4539" w:type="dxa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Педагогикалық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кеңес</w:t>
            </w:r>
            <w:proofErr w:type="spellEnd"/>
          </w:p>
        </w:tc>
      </w:tr>
      <w:tr w:rsidR="0088002E" w:rsidRPr="00A35463" w:rsidTr="0088002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3572" w:type="dxa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Дипломдарды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дайындау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маусым</w:t>
            </w:r>
            <w:proofErr w:type="spellEnd"/>
          </w:p>
        </w:tc>
        <w:tc>
          <w:tcPr>
            <w:tcW w:w="4539" w:type="dxa"/>
            <w:vAlign w:val="center"/>
            <w:hideMark/>
          </w:tcPr>
          <w:p w:rsidR="0088002E" w:rsidRPr="00A35463" w:rsidRDefault="0088002E" w:rsidP="0088002E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әкімшілік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хатшы</w:t>
            </w:r>
            <w:proofErr w:type="spellEnd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354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шебер</w:t>
            </w:r>
            <w:proofErr w:type="spellEnd"/>
          </w:p>
        </w:tc>
      </w:tr>
    </w:tbl>
    <w:p w:rsidR="0088002E" w:rsidRPr="0088002E" w:rsidRDefault="0088002E" w:rsidP="0088002E">
      <w:pPr>
        <w:tabs>
          <w:tab w:val="left" w:pos="2265"/>
        </w:tabs>
        <w:rPr>
          <w:lang w:val="ru-RU"/>
        </w:rPr>
      </w:pPr>
    </w:p>
    <w:sectPr w:rsidR="0088002E" w:rsidRPr="0088002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63F4C"/>
    <w:rsid w:val="0088002E"/>
    <w:rsid w:val="008D371E"/>
    <w:rsid w:val="00A3546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6B7A0823-0600-44C9-AF3B-2285E237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9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810D3A-C677-4CEB-A779-29004392E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2726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ЖКТИС</cp:lastModifiedBy>
  <cp:revision>5</cp:revision>
  <dcterms:created xsi:type="dcterms:W3CDTF">2013-12-23T23:15:00Z</dcterms:created>
  <dcterms:modified xsi:type="dcterms:W3CDTF">2026-04-28T05:32:00Z</dcterms:modified>
  <cp:category/>
</cp:coreProperties>
</file>